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liberated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converting one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thick layer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emmissions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enrgy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releases componet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electrical energy moving through a circuit</w:t>
            </w:r>
          </w:p>
        </w:tc>
      </w:tr>
    </w:tbl>
    <w:p>
      <w:pPr>
        <w:pStyle w:val="WordBankLarge"/>
      </w:pPr>
      <w:r>
        <w:t xml:space="preserve">   Kinetic energy    </w:t>
      </w:r>
      <w:r>
        <w:t xml:space="preserve">   Potential energy    </w:t>
      </w:r>
      <w:r>
        <w:t xml:space="preserve">   Chemical energy    </w:t>
      </w:r>
      <w:r>
        <w:t xml:space="preserve">   electrical energy    </w:t>
      </w:r>
      <w:r>
        <w:t xml:space="preserve">   conversion energy    </w:t>
      </w:r>
      <w:r>
        <w:t xml:space="preserve">   radiation energy    </w:t>
      </w:r>
      <w:r>
        <w:t xml:space="preserve">   insulation energy    </w:t>
      </w:r>
      <w:r>
        <w:t xml:space="preserve">   a infinate series    </w:t>
      </w:r>
      <w:r>
        <w:t xml:space="preserve">   exeding in the same direction    </w:t>
      </w:r>
      <w:r>
        <w:t xml:space="preserve">   circuit energy    </w:t>
      </w:r>
      <w:r>
        <w:t xml:space="preserve">   component enregy    </w:t>
      </w:r>
      <w:r>
        <w:t xml:space="preserve">   electrical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2021-10-11T06:18:06Z</dcterms:created>
  <dcterms:modified xsi:type="dcterms:W3CDTF">2021-10-11T06:18:06Z</dcterms:modified>
</cp:coreProperties>
</file>