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enviromental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tide    </w:t>
      </w:r>
      <w:r>
        <w:t xml:space="preserve">   stratosphere    </w:t>
      </w:r>
      <w:r>
        <w:t xml:space="preserve">   soil    </w:t>
      </w:r>
      <w:r>
        <w:t xml:space="preserve">   reusable    </w:t>
      </w:r>
      <w:r>
        <w:t xml:space="preserve">   rainforest    </w:t>
      </w:r>
      <w:r>
        <w:t xml:space="preserve">   pollution    </w:t>
      </w:r>
      <w:r>
        <w:t xml:space="preserve">   oxygen    </w:t>
      </w:r>
      <w:r>
        <w:t xml:space="preserve">   insulation    </w:t>
      </w:r>
      <w:r>
        <w:t xml:space="preserve">   fertilizer    </w:t>
      </w:r>
      <w:r>
        <w:t xml:space="preserve">   evolution    </w:t>
      </w:r>
      <w:r>
        <w:t xml:space="preserve">   environment    </w:t>
      </w:r>
      <w:r>
        <w:t xml:space="preserve">   endangered    </w:t>
      </w:r>
      <w:r>
        <w:t xml:space="preserve">   emission    </w:t>
      </w:r>
      <w:r>
        <w:t xml:space="preserve">   ecosystem    </w:t>
      </w:r>
      <w:r>
        <w:t xml:space="preserve">   earthquake    </w:t>
      </w:r>
      <w:r>
        <w:t xml:space="preserve">   dirt    </w:t>
      </w:r>
      <w:r>
        <w:t xml:space="preserve">   climate    </w:t>
      </w:r>
      <w:r>
        <w:t xml:space="preserve">   biosphere    </w:t>
      </w:r>
      <w:r>
        <w:t xml:space="preserve">   biodegradable    </w:t>
      </w:r>
      <w:r>
        <w:t xml:space="preserve">   atmosphere    </w:t>
      </w:r>
      <w:r>
        <w:t xml:space="preserve">   aerosol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enviromental word search </dc:title>
  <dcterms:created xsi:type="dcterms:W3CDTF">2021-10-11T06:25:44Z</dcterms:created>
  <dcterms:modified xsi:type="dcterms:W3CDTF">2021-10-11T06:25:44Z</dcterms:modified>
</cp:coreProperties>
</file>