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</w:t>
      </w:r>
    </w:p>
    <w:p>
      <w:pPr>
        <w:pStyle w:val="Questions"/>
      </w:pPr>
      <w:r>
        <w:t xml:space="preserve">1. SLTIELRA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SONSATNTC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TCIFCINFEOE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ORFCSTA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YAOILLPNMO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XSPSRINOEE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STENPXONE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ENIEITTDSI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IMNIILBA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2021-10-11T06:40:37Z</dcterms:created>
  <dcterms:modified xsi:type="dcterms:W3CDTF">2021-10-11T06:40:37Z</dcterms:modified>
</cp:coreProperties>
</file>