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faith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instructions from Moses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martin's last name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time of his birth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first book of Bible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place of worship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statement of faith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last part of the Bible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students of Jesus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second book of Bible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baptist speaker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song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name of the Christ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name of book of faith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faith</dc:title>
  <dcterms:created xsi:type="dcterms:W3CDTF">2021-10-11T06:43:44Z</dcterms:created>
  <dcterms:modified xsi:type="dcterms:W3CDTF">2021-10-11T06:43:44Z</dcterms:modified>
</cp:coreProperties>
</file>