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names , jobs,cars,and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tired    </w:t>
      </w:r>
      <w:r>
        <w:t xml:space="preserve">   fun    </w:t>
      </w:r>
      <w:r>
        <w:t xml:space="preserve">   benz    </w:t>
      </w:r>
      <w:r>
        <w:t xml:space="preserve">   jaguar    </w:t>
      </w:r>
      <w:r>
        <w:t xml:space="preserve">   ram dodge    </w:t>
      </w:r>
      <w:r>
        <w:t xml:space="preserve">   guard dog    </w:t>
      </w:r>
      <w:r>
        <w:t xml:space="preserve">   safety patrol    </w:t>
      </w:r>
      <w:r>
        <w:t xml:space="preserve">   dentist    </w:t>
      </w:r>
      <w:r>
        <w:t xml:space="preserve">   lawyer    </w:t>
      </w:r>
      <w:r>
        <w:t xml:space="preserve">   Aidan    </w:t>
      </w:r>
      <w:r>
        <w:t xml:space="preserve">   Andres    </w:t>
      </w:r>
      <w:r>
        <w:t xml:space="preserve">   Fernandez    </w:t>
      </w:r>
      <w:r>
        <w:t xml:space="preserve">   lola    </w:t>
      </w:r>
      <w:r>
        <w:t xml:space="preserve">   Maritere    </w:t>
      </w:r>
      <w:r>
        <w:t xml:space="preserve">   Pena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 , jobs,cars,and live</dc:title>
  <dcterms:created xsi:type="dcterms:W3CDTF">2021-10-11T06:47:31Z</dcterms:created>
  <dcterms:modified xsi:type="dcterms:W3CDTF">2021-10-11T06:47:31Z</dcterms:modified>
</cp:coreProperties>
</file>