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nonno    </w:t>
      </w:r>
      <w:r>
        <w:t xml:space="preserve">   nanna    </w:t>
      </w:r>
      <w:r>
        <w:t xml:space="preserve">   anna    </w:t>
      </w:r>
      <w:r>
        <w:t xml:space="preserve">   hugh    </w:t>
      </w:r>
      <w:r>
        <w:t xml:space="preserve">   isabella    </w:t>
      </w:r>
      <w:r>
        <w:t xml:space="preserve">   harry    </w:t>
      </w:r>
      <w:r>
        <w:t xml:space="preserve">   charlotte    </w:t>
      </w:r>
      <w:r>
        <w:t xml:space="preserve">   zeff    </w:t>
      </w:r>
      <w:r>
        <w:t xml:space="preserve">   katie    </w:t>
      </w:r>
      <w:r>
        <w:t xml:space="preserve">   dave    </w:t>
      </w:r>
      <w:r>
        <w:t xml:space="preserve">   nikki    </w:t>
      </w:r>
      <w:r>
        <w:t xml:space="preserve">   aunty gale    </w:t>
      </w:r>
      <w:r>
        <w:t xml:space="preserve">   trevor    </w:t>
      </w:r>
      <w:r>
        <w:t xml:space="preserve">   hannah    </w:t>
      </w:r>
      <w:r>
        <w:t xml:space="preserve">   emma    </w:t>
      </w:r>
      <w:r>
        <w:t xml:space="preserve">   tom    </w:t>
      </w:r>
      <w:r>
        <w:t xml:space="preserve">   jack    </w:t>
      </w:r>
      <w:r>
        <w:t xml:space="preserve">   linda    </w:t>
      </w:r>
      <w:r>
        <w:t xml:space="preserve">   family    </w:t>
      </w:r>
      <w:r>
        <w:t xml:space="preserve">   muzzy    </w:t>
      </w:r>
      <w:r>
        <w:t xml:space="preserve">   kirney    </w:t>
      </w:r>
      <w:r>
        <w:t xml:space="preserve">   jude    </w:t>
      </w:r>
      <w:r>
        <w:t xml:space="preserve">   kent    </w:t>
      </w:r>
      <w:r>
        <w:t xml:space="preserve">   gloria    </w:t>
      </w:r>
      <w:r>
        <w:t xml:space="preserve">   daisy    </w:t>
      </w:r>
      <w:r>
        <w:t xml:space="preserve">   jed    </w:t>
      </w:r>
      <w:r>
        <w:t xml:space="preserve">   legend    </w:t>
      </w:r>
      <w:r>
        <w:t xml:space="preserve">   janma    </w:t>
      </w:r>
      <w:r>
        <w:t xml:space="preserve">   daidais    </w:t>
      </w:r>
      <w:r>
        <w:t xml:space="preserve">   brooke    </w:t>
      </w:r>
      <w:r>
        <w:t xml:space="preserve">   elephant    </w:t>
      </w:r>
      <w:r>
        <w:t xml:space="preserve">   gorilla    </w:t>
      </w:r>
      <w:r>
        <w:t xml:space="preserve">   mark    </w:t>
      </w:r>
      <w:r>
        <w:t xml:space="preserve">   doogs    </w:t>
      </w:r>
      <w:r>
        <w:t xml:space="preserve">   tiger    </w:t>
      </w:r>
      <w:r>
        <w:t xml:space="preserve">   lion    </w:t>
      </w:r>
      <w:r>
        <w:t xml:space="preserve">   veronese    </w:t>
      </w:r>
      <w:r>
        <w:t xml:space="preserve">   lucia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 search</dc:title>
  <dcterms:created xsi:type="dcterms:W3CDTF">2021-10-11T06:49:00Z</dcterms:created>
  <dcterms:modified xsi:type="dcterms:W3CDTF">2021-10-11T06:49:00Z</dcterms:modified>
</cp:coreProperties>
</file>