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favorites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carnival treat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everyone's favorite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cold and sweet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fresh out of the oven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one big 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shape like a pretzel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Holloween treats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made with love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soda and icecream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birthdays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thick and creamy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favorites</dc:title>
  <dcterms:created xsi:type="dcterms:W3CDTF">2021-10-11T06:53:16Z</dcterms:created>
  <dcterms:modified xsi:type="dcterms:W3CDTF">2021-10-11T06:53:16Z</dcterms:modified>
</cp:coreProperties>
</file>