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fellowship of the ring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not tell their secrets to the fellowship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the elves call Mithrandir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thinks Galadriel is working evil on the fellowship?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 " What did you blush for sam"(Tolkien 348).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Galadriel's ring of power named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winders why there are only 8 companions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has it been since aragorn has been to Lothorien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Lady of Lothlorien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evening star beloved by elves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with Frodo when Galadriel came to speak with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would like to gain access to Galariel's mind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of the ring chapter 7</dc:title>
  <dcterms:created xsi:type="dcterms:W3CDTF">2021-10-11T06:57:14Z</dcterms:created>
  <dcterms:modified xsi:type="dcterms:W3CDTF">2021-10-11T06:57:14Z</dcterms:modified>
</cp:coreProperties>
</file>