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fergie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the pink issue    </w:t>
      </w:r>
      <w:r>
        <w:t xml:space="preserve">   together    </w:t>
      </w:r>
      <w:r>
        <w:t xml:space="preserve">   avon    </w:t>
      </w:r>
      <w:r>
        <w:t xml:space="preserve">   twenty five dollars    </w:t>
      </w:r>
      <w:r>
        <w:t xml:space="preserve">   outspoken    </w:t>
      </w:r>
      <w:r>
        <w:t xml:space="preserve">   singer    </w:t>
      </w:r>
      <w:r>
        <w:t xml:space="preserve">   five dollars    </w:t>
      </w:r>
      <w:r>
        <w:t xml:space="preserve">   fragrance    </w:t>
      </w:r>
      <w:r>
        <w:t xml:space="preserve">   forty    </w:t>
      </w:r>
      <w:r>
        <w:t xml:space="preserve">   black eyed peas    </w:t>
      </w:r>
      <w:r>
        <w:t xml:space="preserve">   ferguson    </w:t>
      </w:r>
      <w:r>
        <w:t xml:space="preserve">   pink    </w:t>
      </w:r>
      <w:r>
        <w:t xml:space="preserve">   breast cancer    </w:t>
      </w:r>
      <w:r>
        <w:t xml:space="preserve">   party    </w:t>
      </w:r>
      <w:r>
        <w:t xml:space="preserve">   stacyann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fergie</dc:title>
  <dcterms:created xsi:type="dcterms:W3CDTF">2021-10-11T06:56:17Z</dcterms:created>
  <dcterms:modified xsi:type="dcterms:W3CDTF">2021-10-11T06:56:17Z</dcterms:modified>
</cp:coreProperties>
</file>