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and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the thing that you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watch them on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i_______with my little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kdo dobi 1 matematiko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kids watch them and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films shoud be funny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people do in the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act in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school films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the cartom that weebs watch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and fiction</dc:title>
  <dcterms:created xsi:type="dcterms:W3CDTF">2021-10-11T06:59:38Z</dcterms:created>
  <dcterms:modified xsi:type="dcterms:W3CDTF">2021-10-11T06:59:38Z</dcterms:modified>
</cp:coreProperties>
</file>