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</w:t>
            </w:r>
          </w:p>
        </w:tc>
        <w:tc>
          <w:p>
            <w:pPr>
              <w:jc w:val="center"/>
              <w:pStyle w:val="NameDatePeriod"/>
            </w:pPr>
            <w:r>
              <w:t xml:space="preserve">Date: 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Period: _______</w:t>
            </w:r>
          </w:p>
        </w:tc>
      </w:tr>
    </w:tbl>
    <w:p>
      <w:pPr>
        <w:pStyle w:val="PuzzleTitle"/>
      </w:pPr>
      <w:r>
        <w:t xml:space="preserve">financial literacy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Medium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5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Medium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payment to a professional person exchange for advice or services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green piece of paper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one of the equal parts into which a comany's  capital is divided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added to the cost of some goods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piece of metal with offical stamp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an economy of or reduction in money</w:t>
            </w:r>
          </w:p>
        </w:tc>
        <w:tc>
          <w:p>
            <w:pPr>
              <w:pStyle w:val="CluesMedium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 financial gain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exchange in the form of coins and banknotes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put money into financial schemes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sum of money that is borrowed</w:t>
            </w:r>
          </w:p>
          <w:p>
            <w:pPr>
              <w:keepLines/>
              <w:pStyle w:val="CluesMedium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place were you keep money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literacy crossword</dc:title>
  <dcterms:created xsi:type="dcterms:W3CDTF">2021-10-11T07:02:52Z</dcterms:created>
  <dcterms:modified xsi:type="dcterms:W3CDTF">2021-10-11T07:02:52Z</dcterms:modified>
</cp:coreProperties>
</file>