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animal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deer    </w:t>
      </w:r>
      <w:r>
        <w:t xml:space="preserve">   squirrel    </w:t>
      </w:r>
      <w:r>
        <w:t xml:space="preserve">   bear    </w:t>
      </w:r>
      <w:r>
        <w:t xml:space="preserve">   Fox    </w:t>
      </w:r>
      <w:r>
        <w:t xml:space="preserve">   snake    </w:t>
      </w:r>
      <w:r>
        <w:t xml:space="preserve">   parrot    </w:t>
      </w:r>
      <w:r>
        <w:t xml:space="preserve">   cat    </w:t>
      </w:r>
      <w:r>
        <w:t xml:space="preserve">   rhino    </w:t>
      </w:r>
      <w:r>
        <w:t xml:space="preserve">   zebra    </w:t>
      </w:r>
      <w:r>
        <w:t xml:space="preserve">   lion    </w:t>
      </w:r>
      <w:r>
        <w:t xml:space="preserve">   rabbit    </w:t>
      </w:r>
      <w:r>
        <w:t xml:space="preserve">   Dog    </w:t>
      </w:r>
      <w:r>
        <w:t xml:space="preserve">   elephant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animal names</dc:title>
  <dcterms:created xsi:type="dcterms:W3CDTF">2021-10-11T07:02:48Z</dcterms:created>
  <dcterms:modified xsi:type="dcterms:W3CDTF">2021-10-11T07:02:48Z</dcterms:modified>
</cp:coreProperties>
</file>