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your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square thing do you put presents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goes under a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your birthday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finish the blank. The name of your school is White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is the big truck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ride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you play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your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birthday is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you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first present you open?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present</dc:title>
  <dcterms:created xsi:type="dcterms:W3CDTF">2021-10-11T07:05:00Z</dcterms:created>
  <dcterms:modified xsi:type="dcterms:W3CDTF">2021-10-11T07:05:00Z</dcterms:modified>
</cp:coreProperties>
</file>