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20 SAT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makes vague _________ to harry potter being his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can write a poem using_________, where each line has 3 or 4 words beginning with the same letter or letters.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poetry often uses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many opinions are very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"Liberty or death" is an example of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many politicians will use an __________ to sway voters.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classic pringle is the _____________ to the different flavors.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heroes in the movie suicide squad are great examples of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have to build ___________ for a character in books and movies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Ben Franklin in 2017 would be an example of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many politicians use _____________ to restate there opinion.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Joker is Batmans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Ben Franklin wrote one of the best selling __________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an ____________ of life itself so he needs to stick it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 think the ring of fire is a country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finally found a religion that used an __________ he could understand.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may want to turn _____ before insulting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short quote is a good example of an 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20 SAT words</dc:title>
  <dcterms:created xsi:type="dcterms:W3CDTF">2021-10-11T07:06:47Z</dcterms:created>
  <dcterms:modified xsi:type="dcterms:W3CDTF">2021-10-11T07:06:47Z</dcterms:modified>
</cp:coreProperties>
</file>