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farms    </w:t>
      </w:r>
      <w:r>
        <w:t xml:space="preserve">   yeet    </w:t>
      </w:r>
      <w:r>
        <w:t xml:space="preserve">   the motorwagon    </w:t>
      </w:r>
      <w:r>
        <w:t xml:space="preserve">   german engineer    </w:t>
      </w:r>
      <w:r>
        <w:t xml:space="preserve">   $10000    </w:t>
      </w:r>
      <w:r>
        <w:t xml:space="preserve">   tls news    </w:t>
      </w:r>
      <w:r>
        <w:t xml:space="preserve">   1887    </w:t>
      </w:r>
      <w:r>
        <w:t xml:space="preserve">   zoom    </w:t>
      </w:r>
      <w:r>
        <w:t xml:space="preserve">   work    </w:t>
      </w:r>
      <w:r>
        <w:t xml:space="preserve">   benz    </w:t>
      </w:r>
      <w:r>
        <w:t xml:space="preserve">   karl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car</dc:title>
  <dcterms:created xsi:type="dcterms:W3CDTF">2021-10-11T07:09:15Z</dcterms:created>
  <dcterms:modified xsi:type="dcterms:W3CDTF">2021-10-11T07:09:15Z</dcterms:modified>
</cp:coreProperties>
</file>