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mash    </w:t>
      </w:r>
      <w:r>
        <w:t xml:space="preserve">   sauages    </w:t>
      </w:r>
      <w:r>
        <w:t xml:space="preserve">   salami    </w:t>
      </w:r>
      <w:r>
        <w:t xml:space="preserve">   chips    </w:t>
      </w:r>
      <w:r>
        <w:t xml:space="preserve">   burgers    </w:t>
      </w:r>
      <w:r>
        <w:t xml:space="preserve">   spam    </w:t>
      </w:r>
      <w:r>
        <w:t xml:space="preserve">   meatballs    </w:t>
      </w:r>
      <w:r>
        <w:t xml:space="preserve">   gamen    </w:t>
      </w:r>
      <w:r>
        <w:t xml:space="preserve">   corned beef    </w:t>
      </w:r>
      <w:r>
        <w:t xml:space="preserve">   ham    </w:t>
      </w:r>
      <w:r>
        <w:t xml:space="preserve">   cooked ham    </w:t>
      </w:r>
      <w:r>
        <w:t xml:space="preserve">   chicken    </w:t>
      </w:r>
      <w:r>
        <w:t xml:space="preserve">   beef    </w:t>
      </w:r>
      <w:r>
        <w:t xml:space="preserve">   lamb    </w:t>
      </w:r>
      <w:r>
        <w:t xml:space="preserve">   pork    </w:t>
      </w:r>
      <w:r>
        <w:t xml:space="preserve">   wraps    </w:t>
      </w:r>
      <w:r>
        <w:t xml:space="preserve">   pizza    </w:t>
      </w:r>
      <w:r>
        <w:t xml:space="preserve">   vegables    </w:t>
      </w:r>
      <w:r>
        <w:t xml:space="preserve">   fruit    </w:t>
      </w:r>
      <w:r>
        <w:t xml:space="preserve">   pineapple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2021-10-11T07:15:17Z</dcterms:created>
  <dcterms:modified xsi:type="dcterms:W3CDTF">2021-10-11T07:15:17Z</dcterms:modified>
</cp:coreProperties>
</file>