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plant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nutrients used for energy and nerve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nutrients used for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2021-10-11T07:18:14Z</dcterms:created>
  <dcterms:modified xsi:type="dcterms:W3CDTF">2021-10-11T07:18:14Z</dcterms:modified>
</cp:coreProperties>
</file>