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 mom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yarn hobbie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racing pets in b's fish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what does dad give you a message on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mothers day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newist great grandaughters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cat that use to run over u and dad while in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youngest grandsons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side door number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our really really big pet cats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yarn hobbie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bees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winged insect that eats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puzzle on newspapers puzzle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 cats luna had on her back foot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dads birthdate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birthdate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of the week that is about immpossibe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dads current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matts really really poofy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drink evey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wepon of choice on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u say when i say i love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on your lamp shade that has a crown on his head</w:t>
            </w:r>
          </w:p>
        </w:tc>
      </w:tr>
    </w:tbl>
    <w:p>
      <w:pPr>
        <w:pStyle w:val="WordBankLarge"/>
      </w:pPr>
      <w:r>
        <w:t xml:space="preserve">   dragonhawk    </w:t>
      </w:r>
      <w:r>
        <w:t xml:space="preserve">   bee hive    </w:t>
      </w:r>
      <w:r>
        <w:t xml:space="preserve">   ke-ke    </w:t>
      </w:r>
      <w:r>
        <w:t xml:space="preserve">   couyon-genius    </w:t>
      </w:r>
      <w:r>
        <w:t xml:space="preserve">   knitting    </w:t>
      </w:r>
      <w:r>
        <w:t xml:space="preserve">   crocheting    </w:t>
      </w:r>
      <w:r>
        <w:t xml:space="preserve">   ash    </w:t>
      </w:r>
      <w:r>
        <w:t xml:space="preserve">   b    </w:t>
      </w:r>
      <w:r>
        <w:t xml:space="preserve">   jellyfish    </w:t>
      </w:r>
      <w:r>
        <w:t xml:space="preserve">   spray-bottle    </w:t>
      </w:r>
      <w:r>
        <w:t xml:space="preserve">   nudie toe    </w:t>
      </w:r>
      <w:r>
        <w:t xml:space="preserve">   hiba    </w:t>
      </w:r>
      <w:r>
        <w:t xml:space="preserve">   frog    </w:t>
      </w:r>
      <w:r>
        <w:t xml:space="preserve">   taylor    </w:t>
      </w:r>
      <w:r>
        <w:t xml:space="preserve">   bently    </w:t>
      </w:r>
      <w:r>
        <w:t xml:space="preserve">   crossword puzzle    </w:t>
      </w:r>
      <w:r>
        <w:t xml:space="preserve">   iloveyoumore    </w:t>
      </w:r>
      <w:r>
        <w:t xml:space="preserve">   coffeemilk    </w:t>
      </w:r>
      <w:r>
        <w:t xml:space="preserve">   may twelfth    </w:t>
      </w:r>
      <w:r>
        <w:t xml:space="preserve">   september9,1948    </w:t>
      </w:r>
      <w:r>
        <w:t xml:space="preserve">   january17,1947    </w:t>
      </w:r>
      <w:r>
        <w:t xml:space="preserve">   1179948    </w:t>
      </w:r>
      <w:r>
        <w:t xml:space="preserve">   sunday    </w:t>
      </w:r>
      <w:r>
        <w:t xml:space="preserve">   jumble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mom</dc:title>
  <dcterms:created xsi:type="dcterms:W3CDTF">2021-10-11T07:21:20Z</dcterms:created>
  <dcterms:modified xsi:type="dcterms:W3CDTF">2021-10-11T07:21:20Z</dcterms:modified>
</cp:coreProperties>
</file>