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for you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greatest school ever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common greeting (two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*hand gesture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horoscope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favourite colour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phrase, so ugly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first date (two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middle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pendant stone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course of study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our wedding song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real name for a mic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ill make the pain go away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*accent* you're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roxy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number of boyfriends for our daughter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favourite teacher lol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we run away to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you</dc:title>
  <dcterms:created xsi:type="dcterms:W3CDTF">2021-10-11T07:22:51Z</dcterms:created>
  <dcterms:modified xsi:type="dcterms:W3CDTF">2021-10-11T07:22:51Z</dcterms:modified>
</cp:coreProperties>
</file>