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freak the mighty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parents cant watch there kids they send them to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freak loves the tales of 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kevin and... are best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 sleeps in the.........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(56-45+34-44) x8=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freak is really.....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there is a.... in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Kevin travels on who's shoulders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max is almost as....as his father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who have been rejected from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is freak going to be a cyborg at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max lives with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taking the right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freak the.......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 lives with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freak the mighty crossword</dc:title>
  <dcterms:created xsi:type="dcterms:W3CDTF">2021-10-11T07:31:04Z</dcterms:created>
  <dcterms:modified xsi:type="dcterms:W3CDTF">2021-10-11T07:31:04Z</dcterms:modified>
</cp:coreProperties>
</file>