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nineth number not including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that almost everyone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that you do in the morning, the middle of the day and 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after two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that involves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leave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that you do when you go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before 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2021-10-11T07:30:40Z</dcterms:created>
  <dcterms:modified xsi:type="dcterms:W3CDTF">2021-10-11T07:30:40Z</dcterms:modified>
</cp:coreProperties>
</file>