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french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Large"/>
      </w:pPr>
      <w:r>
        <w:t xml:space="preserve">   promaméricain    </w:t>
      </w:r>
      <w:r>
        <w:t xml:space="preserve">   jeunes    </w:t>
      </w:r>
      <w:r>
        <w:t xml:space="preserve">   beauté    </w:t>
      </w:r>
      <w:r>
        <w:t xml:space="preserve">   cinéma    </w:t>
      </w:r>
      <w:r>
        <w:t xml:space="preserve">   emma Watson    </w:t>
      </w:r>
      <w:r>
        <w:t xml:space="preserve">   une direction    </w:t>
      </w:r>
      <w:r>
        <w:t xml:space="preserve">   célébrités    </w:t>
      </w:r>
      <w:r>
        <w:t xml:space="preserve">   film    </w:t>
      </w:r>
      <w:r>
        <w:t xml:space="preserve">   Instagram     </w:t>
      </w:r>
      <w:r>
        <w:t xml:space="preserve">   magasin    </w:t>
      </w:r>
      <w:r>
        <w:t xml:space="preserve">   coiffure    </w:t>
      </w:r>
      <w:r>
        <w:t xml:space="preserve">   danse    </w:t>
      </w:r>
      <w:r>
        <w:t xml:space="preserve">   kardashian    </w:t>
      </w:r>
      <w:r>
        <w:t xml:space="preserve">   Miley Cyrus     </w:t>
      </w:r>
      <w:r>
        <w:t xml:space="preserve">   dixsept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french </dc:title>
  <dcterms:created xsi:type="dcterms:W3CDTF">2021-10-11T07:30:31Z</dcterms:created>
  <dcterms:modified xsi:type="dcterms:W3CDTF">2021-10-11T07:30:31Z</dcterms:modified>
</cp:coreProperties>
</file>