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frog in a pond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Small"/>
      </w:pPr>
      <w:r>
        <w:t xml:space="preserve">   bottom    </w:t>
      </w:r>
      <w:r>
        <w:t xml:space="preserve">   cold    </w:t>
      </w:r>
      <w:r>
        <w:t xml:space="preserve">   ice    </w:t>
      </w:r>
      <w:r>
        <w:t xml:space="preserve">   insects    </w:t>
      </w:r>
      <w:r>
        <w:t xml:space="preserve">   lives    </w:t>
      </w:r>
      <w:r>
        <w:t xml:space="preserve">   many    </w:t>
      </w:r>
      <w:r>
        <w:t xml:space="preserve">   mud    </w:t>
      </w:r>
      <w:r>
        <w:t xml:space="preserve">   plants    </w:t>
      </w:r>
      <w:r>
        <w:t xml:space="preserve">   pond    </w:t>
      </w:r>
      <w:r>
        <w:t xml:space="preserve">   summer    </w:t>
      </w:r>
      <w:r>
        <w:t xml:space="preserve">   swims    </w:t>
      </w:r>
      <w:r>
        <w:t xml:space="preserve">   there    </w:t>
      </w:r>
      <w:r>
        <w:t xml:space="preserve">   things    </w:t>
      </w:r>
      <w:r>
        <w:t xml:space="preserve">   water    </w:t>
      </w:r>
      <w:r>
        <w:t xml:space="preserve">   winter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frog in a pond</dc:title>
  <dcterms:created xsi:type="dcterms:W3CDTF">2021-10-11T07:39:06Z</dcterms:created>
  <dcterms:modified xsi:type="dcterms:W3CDTF">2021-10-11T07:39:06Z</dcterms:modified>
</cp:coreProperties>
</file>