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 , vegetables, drinks and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gushers    </w:t>
      </w:r>
      <w:r>
        <w:t xml:space="preserve">   burger    </w:t>
      </w:r>
      <w:r>
        <w:t xml:space="preserve">   fries    </w:t>
      </w:r>
      <w:r>
        <w:t xml:space="preserve">   steak    </w:t>
      </w:r>
      <w:r>
        <w:t xml:space="preserve">   takies    </w:t>
      </w:r>
      <w:r>
        <w:t xml:space="preserve">   muffin    </w:t>
      </w:r>
      <w:r>
        <w:t xml:space="preserve">   watermelon    </w:t>
      </w:r>
      <w:r>
        <w:t xml:space="preserve">   bread    </w:t>
      </w:r>
      <w:r>
        <w:t xml:space="preserve">   mouth    </w:t>
      </w:r>
      <w:r>
        <w:t xml:space="preserve">   chicken    </w:t>
      </w:r>
      <w:r>
        <w:t xml:space="preserve">   water    </w:t>
      </w:r>
      <w:r>
        <w:t xml:space="preserve">   coke    </w:t>
      </w:r>
      <w:r>
        <w:t xml:space="preserve">   macoronie    </w:t>
      </w:r>
      <w:r>
        <w:t xml:space="preserve">   pizza    </w:t>
      </w:r>
      <w:r>
        <w:t xml:space="preserve">   pineapple    </w:t>
      </w:r>
      <w:r>
        <w:t xml:space="preserve">   mango    </w:t>
      </w:r>
      <w:r>
        <w:t xml:space="preserve">   potato    </w:t>
      </w:r>
      <w:r>
        <w:t xml:space="preserve">   corn    </w:t>
      </w:r>
      <w:r>
        <w:t xml:space="preserve">   carrot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, vegetables, drinks and foods</dc:title>
  <dcterms:created xsi:type="dcterms:W3CDTF">2021-10-11T07:39:31Z</dcterms:created>
  <dcterms:modified xsi:type="dcterms:W3CDTF">2021-10-11T07:39:31Z</dcterms:modified>
</cp:coreProperties>
</file>