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and nails are made of the same protein-based substance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pigment that determines your skin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organ is made up of four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Noses Slugs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Simpsons What Is The Name Of The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muscles found in the front of your thighs are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it called when someone writes a book about their own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Animal Never Sleeps?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result of damage to pancreatic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only mammals that cannot jump?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are the bones in the fingers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Country Owns Every Panda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Has nine brains?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country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Worlds  fastest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city do The Beatles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body part contains the smallest muscles in the body alongside the smallest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closest living relative to the T-Rex?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band was robbie Williams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only muscle in the human body that works without any support from the 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insect has over 4000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longest river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 pee out of their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Country Produces The Most Coffee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7th letter in french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name for your voice box is 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Challenge</dc:title>
  <dcterms:created xsi:type="dcterms:W3CDTF">2021-10-11T07:42:27Z</dcterms:created>
  <dcterms:modified xsi:type="dcterms:W3CDTF">2021-10-11T07:42:27Z</dcterms:modified>
</cp:coreProperties>
</file>