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fun :D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</w:tbl>
    <w:p>
      <w:pPr>
        <w:pStyle w:val="WordBankLarge"/>
      </w:pPr>
      <w:r>
        <w:t xml:space="preserve">   sport    </w:t>
      </w:r>
      <w:r>
        <w:t xml:space="preserve">   phone    </w:t>
      </w:r>
      <w:r>
        <w:t xml:space="preserve">   stories    </w:t>
      </w:r>
      <w:r>
        <w:t xml:space="preserve">   sweets    </w:t>
      </w:r>
      <w:r>
        <w:t xml:space="preserve">   books    </w:t>
      </w:r>
      <w:r>
        <w:t xml:space="preserve">   painting    </w:t>
      </w:r>
      <w:r>
        <w:t xml:space="preserve">   peace    </w:t>
      </w:r>
      <w:r>
        <w:t xml:space="preserve">   sick    </w:t>
      </w:r>
      <w:r>
        <w:t xml:space="preserve">   happy    </w:t>
      </w:r>
      <w:r>
        <w:t xml:space="preserve">   smiling    </w:t>
      </w:r>
      <w:r>
        <w:t xml:space="preserve">   milk    </w:t>
      </w:r>
      <w:r>
        <w:t xml:space="preserve">   vegetables    </w:t>
      </w:r>
      <w:r>
        <w:t xml:space="preserve">   fruit    </w:t>
      </w:r>
      <w:r>
        <w:t xml:space="preserve">   starts    </w:t>
      </w:r>
      <w:r>
        <w:t xml:space="preserve">   moon    </w:t>
      </w:r>
      <w:r>
        <w:t xml:space="preserve">   mouse    </w:t>
      </w:r>
      <w:r>
        <w:t xml:space="preserve">   black    </w:t>
      </w:r>
      <w:r>
        <w:t xml:space="preserve">   purple    </w:t>
      </w:r>
      <w:r>
        <w:t xml:space="preserve">   red    </w:t>
      </w:r>
      <w:r>
        <w:t xml:space="preserve">   hot    </w:t>
      </w:r>
      <w:r>
        <w:t xml:space="preserve">   cold    </w:t>
      </w:r>
      <w:r>
        <w:t xml:space="preserve">   movie    </w:t>
      </w:r>
      <w:r>
        <w:t xml:space="preserve">   ipad    </w:t>
      </w:r>
      <w:r>
        <w:t xml:space="preserve">   hugs    </w:t>
      </w:r>
      <w:r>
        <w:t xml:space="preserve">   bedroom    </w:t>
      </w:r>
      <w:r>
        <w:t xml:space="preserve">   bird    </w:t>
      </w:r>
      <w:r>
        <w:t xml:space="preserve">   friends    </w:t>
      </w:r>
      <w:r>
        <w:t xml:space="preserve">   family    </w:t>
      </w:r>
      <w:r>
        <w:t xml:space="preserve">   bus    </w:t>
      </w:r>
      <w:r>
        <w:t xml:space="preserve">   swimming    </w:t>
      </w:r>
      <w:r>
        <w:t xml:space="preserve">   art    </w:t>
      </w:r>
      <w:r>
        <w:t xml:space="preserve">   cat    </w:t>
      </w:r>
      <w:r>
        <w:t xml:space="preserve">   dog    </w:t>
      </w:r>
      <w:r>
        <w:t xml:space="preserve">   puzzles    </w:t>
      </w:r>
      <w:r>
        <w:t xml:space="preserve">   jigsaw    </w:t>
      </w:r>
      <w:r>
        <w:t xml:space="preserve">   songs    </w:t>
      </w:r>
      <w:r>
        <w:t xml:space="preserve">   tea    </w:t>
      </w:r>
      <w:r>
        <w:t xml:space="preserve">   water    </w:t>
      </w:r>
      <w:r>
        <w:t xml:space="preserve">   christmas    </w:t>
      </w:r>
      <w:r>
        <w:t xml:space="preserve">   forest    </w:t>
      </w:r>
      <w:r>
        <w:t xml:space="preserve">   cars    </w:t>
      </w:r>
      <w:r>
        <w:t xml:space="preserve">   space    </w:t>
      </w:r>
      <w:r>
        <w:t xml:space="preserve">   anna    </w:t>
      </w:r>
      <w:r>
        <w:t xml:space="preserve">   john    </w:t>
      </w:r>
      <w:r>
        <w:t xml:space="preserve">   music    </w:t>
      </w:r>
      <w:r>
        <w:t xml:space="preserve">   games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 :D </dc:title>
  <dcterms:created xsi:type="dcterms:W3CDTF">2021-10-11T07:40:56Z</dcterms:created>
  <dcterms:modified xsi:type="dcterms:W3CDTF">2021-10-11T07:40:56Z</dcterms:modified>
</cp:coreProperties>
</file>