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time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songs    </w:t>
      </w:r>
      <w:r>
        <w:t xml:space="preserve">   school    </w:t>
      </w:r>
      <w:r>
        <w:t xml:space="preserve">   family    </w:t>
      </w:r>
      <w:r>
        <w:t xml:space="preserve">   love    </w:t>
      </w:r>
      <w:r>
        <w:t xml:space="preserve">   fun    </w:t>
      </w:r>
      <w:r>
        <w:t xml:space="preserve">   slime    </w:t>
      </w:r>
      <w:r>
        <w:t xml:space="preserve">   lady    </w:t>
      </w:r>
      <w:r>
        <w:t xml:space="preserve">   crazy    </w:t>
      </w:r>
      <w:r>
        <w:t xml:space="preserve">   phone    </w:t>
      </w:r>
      <w:r>
        <w:t xml:space="preserve">   juice    </w:t>
      </w:r>
      <w:r>
        <w:t xml:space="preserve">   soda    </w:t>
      </w:r>
      <w:r>
        <w:t xml:space="preserve">   food    </w:t>
      </w:r>
      <w:r>
        <w:t xml:space="preserve">   brownies    </w:t>
      </w:r>
      <w:r>
        <w:t xml:space="preserve">   chips    </w:t>
      </w:r>
      <w:r>
        <w:t xml:space="preserve">   cookies    </w:t>
      </w:r>
      <w:r>
        <w:t xml:space="preserve">   summer    </w:t>
      </w:r>
      <w:r>
        <w:t xml:space="preserve">   pool    </w:t>
      </w:r>
      <w:r>
        <w:t xml:space="preserve">   angelina    </w:t>
      </w:r>
      <w:r>
        <w:t xml:space="preserve">   luna    </w:t>
      </w:r>
      <w:r>
        <w:t xml:space="preserve">   giancarlo    </w:t>
      </w:r>
      <w:r>
        <w:t xml:space="preserve">   cash    </w:t>
      </w:r>
      <w:r>
        <w:t xml:space="preserve">   raul    </w:t>
      </w:r>
      <w:r>
        <w:t xml:space="preserve">   nikki    </w:t>
      </w:r>
      <w:r>
        <w:t xml:space="preserve">   jake    </w:t>
      </w:r>
      <w:r>
        <w:t xml:space="preserve">   ms.melissa    </w:t>
      </w:r>
      <w:r>
        <w:t xml:space="preserve">   brooke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time friends</dc:title>
  <dcterms:created xsi:type="dcterms:W3CDTF">2021-10-11T07:42:20Z</dcterms:created>
  <dcterms:modified xsi:type="dcterms:W3CDTF">2021-10-11T07:42:20Z</dcterms:modified>
</cp:coreProperties>
</file>