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always    </w:t>
      </w:r>
      <w:r>
        <w:t xml:space="preserve">   again    </w:t>
      </w:r>
      <w:r>
        <w:t xml:space="preserve">   a lot    </w:t>
      </w:r>
      <w:r>
        <w:t xml:space="preserve">   insulted    </w:t>
      </w:r>
      <w:r>
        <w:t xml:space="preserve">   fortunate    </w:t>
      </w:r>
      <w:r>
        <w:t xml:space="preserve">   exception    </w:t>
      </w:r>
      <w:r>
        <w:t xml:space="preserve">   interactive    </w:t>
      </w:r>
      <w:r>
        <w:t xml:space="preserve">   maxiskirt    </w:t>
      </w:r>
      <w:r>
        <w:t xml:space="preserve">   telephone    </w:t>
      </w:r>
      <w:r>
        <w:t xml:space="preserve">   superbrain    </w:t>
      </w:r>
      <w:r>
        <w:t xml:space="preserve">   multitask    </w:t>
      </w:r>
      <w:r>
        <w:t xml:space="preserve">   polygon    </w:t>
      </w:r>
      <w:r>
        <w:t xml:space="preserve">   semicircle    </w:t>
      </w:r>
      <w:r>
        <w:t xml:space="preserve">   misunderstand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word search</dc:title>
  <dcterms:created xsi:type="dcterms:W3CDTF">2021-10-11T07:42:42Z</dcterms:created>
  <dcterms:modified xsi:type="dcterms:W3CDTF">2021-10-11T07:42:42Z</dcterms:modified>
</cp:coreProperties>
</file>