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games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</w:tbl>
    <w:p>
      <w:pPr>
        <w:pStyle w:val="WordBankMedium"/>
      </w:pPr>
      <w:r>
        <w:t xml:space="preserve">   tenz    </w:t>
      </w:r>
      <w:r>
        <w:t xml:space="preserve">   dying light    </w:t>
      </w:r>
      <w:r>
        <w:t xml:space="preserve">   games    </w:t>
      </w:r>
      <w:r>
        <w:t xml:space="preserve">   crossyroad    </w:t>
      </w:r>
      <w:r>
        <w:t xml:space="preserve">   flappybird    </w:t>
      </w:r>
      <w:r>
        <w:t xml:space="preserve">   mazewar    </w:t>
      </w:r>
      <w:r>
        <w:t xml:space="preserve">   pong    </w:t>
      </w:r>
      <w:r>
        <w:t xml:space="preserve">   minecraft    </w:t>
      </w:r>
      <w:r>
        <w:t xml:space="preserve">   apex legends    </w:t>
      </w:r>
      <w:r>
        <w:t xml:space="preserve">   valorant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games</dc:title>
  <dcterms:created xsi:type="dcterms:W3CDTF">2021-12-02T03:33:13Z</dcterms:created>
  <dcterms:modified xsi:type="dcterms:W3CDTF">2021-12-02T03:33:13Z</dcterms:modified>
</cp:coreProperties>
</file>