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garden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possesssive pronoun showing  it belongs to 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For a plant to completely grow it needs  food, water , time and ____.  Another word for room.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Lifes source of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is  the process  where plants make their own food from  carbon dioxide, water, nutrients, and energy from sunlight.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Plants give us  __________ to breath.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Possessive pronour  showing a males ownership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Green plants use _____  ______  to make their own food.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 process by which a plant grows from a seed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location of something.  The seed package is right 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Possessive showing ownership of this class group.   Plants are  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feminine of Mister (married woman)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plant takes _____________ to reach full growth.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flower seeds are ______.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Usually tiny parts flowering plants use to reproduce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possive pronoun showing ownership for someone else. the seeds are 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contraction for you are. </w:t>
            </w:r>
          </w:p>
        </w:tc>
      </w:tr>
    </w:tbl>
    <w:p>
      <w:pPr>
        <w:pStyle w:val="WordBankMedium"/>
      </w:pPr>
      <w:r>
        <w:t xml:space="preserve">   yours    </w:t>
      </w:r>
      <w:r>
        <w:t xml:space="preserve">   mine    </w:t>
      </w:r>
      <w:r>
        <w:t xml:space="preserve">   sun    </w:t>
      </w:r>
      <w:r>
        <w:t xml:space="preserve">   hers    </w:t>
      </w:r>
      <w:r>
        <w:t xml:space="preserve">   youre    </w:t>
      </w:r>
      <w:r>
        <w:t xml:space="preserve">   there    </w:t>
      </w:r>
      <w:r>
        <w:t xml:space="preserve">   carbon dioxide    </w:t>
      </w:r>
      <w:r>
        <w:t xml:space="preserve">   photosynthesis    </w:t>
      </w:r>
      <w:r>
        <w:t xml:space="preserve">   seeds    </w:t>
      </w:r>
      <w:r>
        <w:t xml:space="preserve">   germination     </w:t>
      </w:r>
      <w:r>
        <w:t xml:space="preserve">   time    </w:t>
      </w:r>
      <w:r>
        <w:t xml:space="preserve">   space    </w:t>
      </w:r>
      <w:r>
        <w:t xml:space="preserve">   ours    </w:t>
      </w:r>
      <w:r>
        <w:t xml:space="preserve">   mrs    </w:t>
      </w:r>
      <w:r>
        <w:t xml:space="preserve">   his    </w:t>
      </w:r>
      <w:r>
        <w:t xml:space="preserve">   oxygen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</dc:title>
  <dcterms:created xsi:type="dcterms:W3CDTF">2021-10-11T07:46:59Z</dcterms:created>
  <dcterms:modified xsi:type="dcterms:W3CDTF">2021-10-11T07:46:59Z</dcterms:modified>
</cp:coreProperties>
</file>