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gauge mays life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this schools food 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not alive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superman can not fight around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our lives are actually this but we cry and act like it is terrible because we want attention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our lord and savior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joker is based in...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subject i am failing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worse than prison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place where black panther lives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reverse of sadness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gauge mays life</dc:title>
  <dcterms:created xsi:type="dcterms:W3CDTF">2021-10-11T07:47:49Z</dcterms:created>
  <dcterms:modified xsi:type="dcterms:W3CDTF">2021-10-11T07:47:49Z</dcterms:modified>
</cp:coreProperties>
</file>