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 A sticky fruit that can be either purple or green, with a pink center and can be used in jams and puddings.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11.  The uppermost branches of trees in a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5. When your mind wonders off, this usually happens in class or a boring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 To disturb somebody while they are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Part of the human body above the hips and below the ribs, it is a thinner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4. A witch-like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A feeling of uncertainty towards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13. A long tedious speech spoken by one person during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14. decreasing or becoming smaller, it's the opposite of waxing in moon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7.A repetitive musical pattern that can be made in using various objects or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10. Held in common by two or more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 To depend on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8.A colour similar to crimson and red, it can be used as a name and people's cheeks turn this colour when they are embarrassed or shy.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Constantly suggesting how something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12. ever-lasting and never changing or ending.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</dc:title>
  <dcterms:created xsi:type="dcterms:W3CDTF">2021-10-11T07:50:42Z</dcterms:created>
  <dcterms:modified xsi:type="dcterms:W3CDTF">2021-10-11T07:50:42Z</dcterms:modified>
</cp:coreProperties>
</file>