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trait that must be in both parents in order to appear in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20th century biologist that discovered the double helix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characteristic of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Carry the genes in a linear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basic physical unit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consisting of chromosome conjunction and two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trait that will occur in offspring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spiral arrangement of two stands of DNA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production of a living thing by two parent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research effort to identify the estimated 30,000 genes in human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grid used to show the gametes of each parent and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trait that is carried only by the male or female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carries a gene without showing symptoms and passes it onto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master cell, that can grow into any of the other 200 cell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transition of genetic characteristics from parent to offspring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2021-10-11T07:50:41Z</dcterms:created>
  <dcterms:modified xsi:type="dcterms:W3CDTF">2021-10-11T07:50:41Z</dcterms:modified>
</cp:coreProperties>
</file>