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geographical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hill like shape usually very high and often has snow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areas of sand, usually very hot eg Sahara is on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of these vast spaces of salty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erupts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caused when there is no water for a very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that flows over vertical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 of them , example of one of them is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rumble heard usually after it has been very hot, often rains as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hole in the ground, often full of bats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twisting swirl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shines and it rains at the same time , you often see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imaginary line that runs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sandy that you sink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gushing , hot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lots of electricity builds up in the sky, flashes of light - is usually thunder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large wave that causes destruction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geographical words</dc:title>
  <dcterms:created xsi:type="dcterms:W3CDTF">2021-10-11T07:52:58Z</dcterms:created>
  <dcterms:modified xsi:type="dcterms:W3CDTF">2021-10-11T07:52:58Z</dcterms:modified>
</cp:coreProperties>
</file>