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inter-cardinal point between west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beginning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mountain, mt...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projection map beginning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lower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inter-cardinal point between east and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worlds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an erosian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L stand for in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lava comes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longitude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inter-cardinal point between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O stand for in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 stand for in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B stand for in 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continents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North, East, South,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2021-10-11T07:53:42Z</dcterms:created>
  <dcterms:modified xsi:type="dcterms:W3CDTF">2021-10-11T07:53:42Z</dcterms:modified>
</cp:coreProperties>
</file>