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geometry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dot on a grid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mean or average, which indicates the central tendency or typical value of a set of numbers by using the product of their values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Adds to 180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short side of triangle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find the sum of a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grid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longest side of a triangle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main functions used in Trigonometry and are based on a Right-Angled Triangle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part between 2 points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line that never ends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longest distance of a triangle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point of a triangle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</dc:title>
  <dcterms:created xsi:type="dcterms:W3CDTF">2021-10-11T07:56:13Z</dcterms:created>
  <dcterms:modified xsi:type="dcterms:W3CDTF">2021-10-11T07:56:13Z</dcterms:modified>
</cp:coreProperties>
</file>