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gladiators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thing that you keep as a pet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parson your triing to pleas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samething you beat with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samething that cachers fish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samething you use to pretect yourself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when you screm your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same then you do when your bored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parson that holeds a sheld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what are you doing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you say when you win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parson that holeds a dagger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put on your head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do galiators use to fight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sameone you vs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you may use it to pull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samething you throw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same tipe of sowred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samething you where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where do you seat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what sits in a circal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gladiators</dc:title>
  <dcterms:created xsi:type="dcterms:W3CDTF">2021-10-11T08:04:28Z</dcterms:created>
  <dcterms:modified xsi:type="dcterms:W3CDTF">2021-10-11T08:04:28Z</dcterms:modified>
</cp:coreProperties>
</file>