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 word scramble</w:t>
      </w:r>
    </w:p>
    <w:p>
      <w:pPr>
        <w:pStyle w:val="Questions"/>
      </w:pPr>
      <w:r>
        <w:t xml:space="preserve">1. OGLBLA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IRGMWAN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AES LVELE SRIE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EMLIATC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FSLOSI ESULF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AUEETRMPRTE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AOCRNB DIOEXDI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TREHWEA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EERLNBEAW REYGNE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NISEMSISO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word scramble</dc:title>
  <dcterms:created xsi:type="dcterms:W3CDTF">2021-10-11T08:06:09Z</dcterms:created>
  <dcterms:modified xsi:type="dcterms:W3CDTF">2021-10-11T08:06:09Z</dcterms:modified>
</cp:coreProperties>
</file>