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globalization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INCREASINGLY    </w:t>
      </w:r>
      <w:r>
        <w:t xml:space="preserve">   OPPORTUNITY    </w:t>
      </w:r>
      <w:r>
        <w:t xml:space="preserve">   FUTURE    </w:t>
      </w:r>
      <w:r>
        <w:t xml:space="preserve">   CUPBOARD    </w:t>
      </w:r>
      <w:r>
        <w:t xml:space="preserve">   PERMITS    </w:t>
      </w:r>
      <w:r>
        <w:t xml:space="preserve">   POLLUTION    </w:t>
      </w:r>
      <w:r>
        <w:t xml:space="preserve">   FEES    </w:t>
      </w:r>
      <w:r>
        <w:t xml:space="preserve">   REGULATIONS    </w:t>
      </w:r>
      <w:r>
        <w:t xml:space="preserve">   MARKET    </w:t>
      </w:r>
      <w:r>
        <w:t xml:space="preserve">   LABOR STANDARDS    </w:t>
      </w:r>
      <w:r>
        <w:t xml:space="preserve">   INCOME GROWTH    </w:t>
      </w:r>
      <w:r>
        <w:t xml:space="preserve">   ECONOMIC DEVELOPMENT    </w:t>
      </w:r>
      <w:r>
        <w:t xml:space="preserve">   INTERDEPENDENT    </w:t>
      </w:r>
      <w:r>
        <w:t xml:space="preserve">   GLOBALIZATION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 word search</dc:title>
  <dcterms:created xsi:type="dcterms:W3CDTF">2021-10-11T08:05:36Z</dcterms:created>
  <dcterms:modified xsi:type="dcterms:W3CDTF">2021-10-11T08:05:36Z</dcterms:modified>
</cp:coreProperties>
</file>