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goog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Large"/>
      </w:pPr>
      <w:r>
        <w:t xml:space="preserve">   danny    </w:t>
      </w:r>
      <w:r>
        <w:t xml:space="preserve">   restroom    </w:t>
      </w:r>
      <w:r>
        <w:t xml:space="preserve">   cake    </w:t>
      </w:r>
      <w:r>
        <w:t xml:space="preserve">   truck    </w:t>
      </w:r>
      <w:r>
        <w:t xml:space="preserve">   grandmother    </w:t>
      </w:r>
      <w:r>
        <w:t xml:space="preserve">   lounge    </w:t>
      </w:r>
      <w:r>
        <w:t xml:space="preserve">   and    </w:t>
      </w:r>
      <w:r>
        <w:t xml:space="preserve">   harry    </w:t>
      </w:r>
      <w:r>
        <w:t xml:space="preserve">   the    </w:t>
      </w:r>
      <w:r>
        <w:t xml:space="preserve">   teacher    </w:t>
      </w:r>
      <w:r>
        <w:t xml:space="preserve">   horrible    </w:t>
      </w:r>
      <w:r>
        <w:t xml:space="preserve">   goog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goog</dc:title>
  <dcterms:created xsi:type="dcterms:W3CDTF">2021-10-11T08:09:44Z</dcterms:created>
  <dcterms:modified xsi:type="dcterms:W3CDTF">2021-10-11T08:09:44Z</dcterms:modified>
</cp:coreProperties>
</file>