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government terms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has judicial authority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body of government makes laws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are you doing when your keeping eye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form of government has a single cruel ruler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does it mean to go against a country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branch of government makes laws official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who is head of state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the word for winning a political election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is a benefit of a state that _____ from invasion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the other definition of state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power has authority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the idea of plotting an idea or illegal act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describes a cruel type of government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If you are selected by delegates you are 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this helps _____ the government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terms</dc:title>
  <dcterms:created xsi:type="dcterms:W3CDTF">2021-10-11T08:13:22Z</dcterms:created>
  <dcterms:modified xsi:type="dcterms:W3CDTF">2021-10-11T08:13:22Z</dcterms:modified>
</cp:coreProperties>
</file>