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san francisco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inspected    </w:t>
      </w:r>
      <w:r>
        <w:t xml:space="preserve">   recover    </w:t>
      </w:r>
      <w:r>
        <w:t xml:space="preserve">   bundles    </w:t>
      </w:r>
      <w:r>
        <w:t xml:space="preserve">   surrounded    </w:t>
      </w:r>
      <w:r>
        <w:t xml:space="preserve">   recognized    </w:t>
      </w:r>
      <w:r>
        <w:t xml:space="preserve">   barracks    </w:t>
      </w:r>
      <w:r>
        <w:t xml:space="preserve">   refugee    </w:t>
      </w:r>
      <w:r>
        <w:t xml:space="preserve">   looters    </w:t>
      </w:r>
      <w:r>
        <w:t xml:space="preserve">   wheelbarrow    </w:t>
      </w:r>
      <w:r>
        <w:t xml:space="preserve">   unfortunately    </w:t>
      </w:r>
      <w:r>
        <w:t xml:space="preserve">   grazing    </w:t>
      </w:r>
      <w:r>
        <w:t xml:space="preserve">   pavilion    </w:t>
      </w:r>
      <w:r>
        <w:t xml:space="preserve">   richter scale    </w:t>
      </w:r>
      <w:r>
        <w:t xml:space="preserve">   sergeant    </w:t>
      </w:r>
      <w:r>
        <w:t xml:space="preserve">   archivist    </w:t>
      </w:r>
      <w:r>
        <w:t xml:space="preserve">   official    </w:t>
      </w:r>
      <w:r>
        <w:t xml:space="preserve">   trolley    </w:t>
      </w:r>
      <w:r>
        <w:t xml:space="preserve">   wounded    </w:t>
      </w:r>
      <w:r>
        <w:t xml:space="preserve">   spurting    </w:t>
      </w:r>
      <w:r>
        <w:t xml:space="preserve">   colapsad    </w:t>
      </w:r>
      <w:r>
        <w:t xml:space="preserve">   chimney    </w:t>
      </w:r>
      <w:r>
        <w:t xml:space="preserve">   diaster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san francisco earthquake</dc:title>
  <dcterms:created xsi:type="dcterms:W3CDTF">2021-10-11T08:18:37Z</dcterms:created>
  <dcterms:modified xsi:type="dcterms:W3CDTF">2021-10-11T08:18:37Z</dcterms:modified>
</cp:coreProperties>
</file>