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god of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male of the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sea god's name in roman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roman name for the 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roman name for the god of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roman name for the god of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are the tiant of the earth's favourt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goddess of love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god of the underwold's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god of blacksmiths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did hera send down to kill hurcules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goddes of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creature has one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femal of the the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goddess is the god of wisdome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titan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god is the lord of the underworld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mytholage</dc:title>
  <dcterms:created xsi:type="dcterms:W3CDTF">2021-10-11T08:22:08Z</dcterms:created>
  <dcterms:modified xsi:type="dcterms:W3CDTF">2021-10-11T08:22:08Z</dcterms:modified>
</cp:coreProperties>
</file>