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hacker</w:t>
      </w:r>
    </w:p>
    <w:p>
      <w:pPr>
        <w:pStyle w:val="Questions"/>
      </w:pPr>
      <w:r>
        <w:t xml:space="preserve">1. AHRRWEDA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RHCKEA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MYTSSE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TERKNWO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VSUIARIN-T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MUETPCOR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LAFILERW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ETIWH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CLABK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TRAESOWF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EYRG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CSREUE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hacker</dc:title>
  <dcterms:created xsi:type="dcterms:W3CDTF">2021-10-11T08:28:20Z</dcterms:created>
  <dcterms:modified xsi:type="dcterms:W3CDTF">2021-10-11T08:28:20Z</dcterms:modified>
</cp:coreProperties>
</file>