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harnett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woodridgeave    </w:t>
      </w:r>
      <w:r>
        <w:t xml:space="preserve">   madisonstreet    </w:t>
      </w:r>
      <w:r>
        <w:t xml:space="preserve">   woodridgest    </w:t>
      </w:r>
      <w:r>
        <w:t xml:space="preserve">   prospectave    </w:t>
      </w:r>
      <w:r>
        <w:t xml:space="preserve">   chapelstreet    </w:t>
      </w:r>
      <w:r>
        <w:t xml:space="preserve">   andrew    </w:t>
      </w:r>
      <w:r>
        <w:t xml:space="preserve">   mark    </w:t>
      </w:r>
      <w:r>
        <w:t xml:space="preserve">   thomas    </w:t>
      </w:r>
      <w:r>
        <w:t xml:space="preserve">   anthony    </w:t>
      </w:r>
      <w:r>
        <w:t xml:space="preserve">   anne    </w:t>
      </w:r>
      <w:r>
        <w:t xml:space="preserve">   shanebrother    </w:t>
      </w:r>
      <w:r>
        <w:t xml:space="preserve">   richardbrother    </w:t>
      </w:r>
      <w:r>
        <w:t xml:space="preserve">   karensister    </w:t>
      </w:r>
      <w:r>
        <w:t xml:space="preserve">   dadtom    </w:t>
      </w:r>
      <w:r>
        <w:t xml:space="preserve">   mariemam    </w:t>
      </w:r>
      <w:r>
        <w:t xml:space="preserve">   bloomingburgh    </w:t>
      </w:r>
      <w:r>
        <w:t xml:space="preserve">   franklintownship    </w:t>
      </w:r>
      <w:r>
        <w:t xml:space="preserve">   carlstadt    </w:t>
      </w:r>
      <w:r>
        <w:t xml:space="preserve">   hainescity    </w:t>
      </w:r>
      <w:r>
        <w:t xml:space="preserve">   wurstboro    </w:t>
      </w:r>
      <w:r>
        <w:t xml:space="preserve">   passaicpark    </w:t>
      </w:r>
      <w:r>
        <w:t xml:space="preserve">   tournafulla    </w:t>
      </w:r>
      <w:r>
        <w:t xml:space="preserve">   newcastlewest    </w:t>
      </w:r>
      <w:r>
        <w:t xml:space="preserve">   bloomfield    </w:t>
      </w:r>
      <w:r>
        <w:t xml:space="preserve">   hillsbrouogh    </w:t>
      </w:r>
      <w:r>
        <w:t xml:space="preserve">   woodridge    </w:t>
      </w:r>
      <w:r>
        <w:t xml:space="preserve">   hasbroughheights    </w:t>
      </w:r>
      <w:r>
        <w:t xml:space="preserve">   maywood    </w:t>
      </w:r>
      <w:r>
        <w:t xml:space="preserve">   newyork    </w:t>
      </w:r>
      <w:r>
        <w:t xml:space="preserve">   newjersey    </w:t>
      </w:r>
      <w:r>
        <w:t xml:space="preserve">   hackensack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harnett family</dc:title>
  <dcterms:created xsi:type="dcterms:W3CDTF">2021-10-11T08:41:15Z</dcterms:created>
  <dcterms:modified xsi:type="dcterms:W3CDTF">2021-10-11T08:41:15Z</dcterms:modified>
</cp:coreProperties>
</file>