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energy source for your body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you get from foods and need that helps your body grow and repair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sign of a heart attack (5P's)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C in CPR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online bullying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R in CPR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units that measure energy in food and the energy your body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effects your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shock the heart so that the rhythm restarts?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a witness to bullying but does nothing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 in CPR stand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 education</dc:title>
  <dcterms:created xsi:type="dcterms:W3CDTF">2021-10-11T08:52:12Z</dcterms:created>
  <dcterms:modified xsi:type="dcterms:W3CDTF">2021-10-11T08:52:12Z</dcterms:modified>
</cp:coreProperties>
</file>