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heaney and murphy 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youngest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 for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oldest girl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same age as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heaneys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oldest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older middle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burnable cuboid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lives in shrule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 age as 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boys legs in heaney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heaney and murphy family crossword</dc:title>
  <dcterms:created xsi:type="dcterms:W3CDTF">2021-10-11T08:51:51Z</dcterms:created>
  <dcterms:modified xsi:type="dcterms:W3CDTF">2021-10-11T08:51:51Z</dcterms:modified>
</cp:coreProperties>
</file>