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history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belief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not very communicative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bad place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has free time and works on the farm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church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tax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costs a lot of money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good place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deadly animal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bad guys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big church</w:t>
            </w:r>
          </w:p>
        </w:tc>
      </w:tr>
    </w:tbl>
    <w:p>
      <w:pPr>
        <w:pStyle w:val="WordBankSmall"/>
      </w:pPr>
      <w:r>
        <w:t xml:space="preserve">   expensive    </w:t>
      </w:r>
      <w:r>
        <w:t xml:space="preserve">   tithes    </w:t>
      </w:r>
      <w:r>
        <w:t xml:space="preserve">   monastery    </w:t>
      </w:r>
      <w:r>
        <w:t xml:space="preserve">   abbey    </w:t>
      </w:r>
      <w:r>
        <w:t xml:space="preserve">   Jewish    </w:t>
      </w:r>
      <w:r>
        <w:t xml:space="preserve">   excommunication     </w:t>
      </w:r>
      <w:r>
        <w:t xml:space="preserve">   villeins    </w:t>
      </w:r>
      <w:r>
        <w:t xml:space="preserve">   heaven    </w:t>
      </w:r>
      <w:r>
        <w:t xml:space="preserve">   hell    </w:t>
      </w:r>
      <w:r>
        <w:t xml:space="preserve">   freeman    </w:t>
      </w:r>
      <w:r>
        <w:t xml:space="preserve">   demons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</dc:title>
  <dcterms:created xsi:type="dcterms:W3CDTF">2021-10-11T09:01:27Z</dcterms:created>
  <dcterms:modified xsi:type="dcterms:W3CDTF">2021-10-11T09:01:27Z</dcterms:modified>
</cp:coreProperties>
</file>