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enclosed portion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left 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marked change 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rapid development of industry that occured in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consolidition of open feilds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farming or food gathering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signifiant change in the manner in which a society uses land for food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class between two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farming or food that provides only enough to satisfy the basic necessities of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assessment</dc:title>
  <dcterms:created xsi:type="dcterms:W3CDTF">2021-10-11T09:03:22Z</dcterms:created>
  <dcterms:modified xsi:type="dcterms:W3CDTF">2021-10-11T09:03:22Z</dcterms:modified>
</cp:coreProperties>
</file>