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holiday cross 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its relaxing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kids love going there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 can sleep there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you could share this with friends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you will burn without it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its warm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you swim in it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its a country over the English channel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its cold and you eat it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 can ......... food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you fly on one of theese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cross word</dc:title>
  <dcterms:created xsi:type="dcterms:W3CDTF">2021-10-11T09:07:21Z</dcterms:created>
  <dcterms:modified xsi:type="dcterms:W3CDTF">2021-10-11T09:07:21Z</dcterms:modified>
</cp:coreProperties>
</file>